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024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86366166/3155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ине </w:t>
      </w:r>
      <w:r>
        <w:rPr>
          <w:rFonts w:ascii="Times New Roman" w:eastAsia="Times New Roman" w:hAnsi="Times New Roman" w:cs="Times New Roman"/>
          <w:sz w:val="26"/>
          <w:szCs w:val="26"/>
        </w:rPr>
        <w:t>тяжёлого финансового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86366166/3155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МОМВД России «Ханты-Мансийский»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 мирового судью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Timegrp-23rplc-44">
    <w:name w:val="cat-Time grp-23 rplc-44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